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7F153">
      <w:pPr>
        <w:pStyle w:val="2"/>
        <w:jc w:val="center"/>
      </w:pPr>
      <w:r>
        <w:rPr>
          <w:rFonts w:hint="default"/>
          <w:lang w:val="cs-CZ"/>
        </w:rPr>
        <w:drawing>
          <wp:inline distT="0" distB="0" distL="114300" distR="114300">
            <wp:extent cx="820420" cy="820420"/>
            <wp:effectExtent l="0" t="0" r="17780" b="17780"/>
            <wp:docPr id="2" name="Picture 2" descr="Návrh bez náz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ávrh bez názvu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50DB2">
      <w:pPr>
        <w:pStyle w:val="2"/>
        <w:jc w:val="center"/>
        <w:rPr>
          <w:color w:val="auto"/>
        </w:rPr>
      </w:pPr>
      <w:r>
        <w:rPr>
          <w:rFonts w:hint="default"/>
          <w:color w:val="auto"/>
          <w:lang w:val="cs-CZ"/>
        </w:rPr>
        <w:t>FORMULÁŘ PRO ODSTOUPENÍ OD KUPNÍ SMLOUVY</w:t>
      </w:r>
    </w:p>
    <w:p w14:paraId="0F720628">
      <w:pPr>
        <w:rPr>
          <w:color w:val="auto"/>
        </w:rPr>
      </w:pPr>
    </w:p>
    <w:p w14:paraId="04992FF7">
      <w:pPr>
        <w:pStyle w:val="165"/>
        <w:keepNext w:val="0"/>
        <w:keepLines w:val="0"/>
        <w:widowControl/>
        <w:suppressLineNumbers w:val="0"/>
      </w:pPr>
      <w:r>
        <w:t>Vyplňte prosím všechny požadované údaje. Formulář přiložte v p</w:t>
      </w:r>
      <w:r>
        <w:rPr>
          <w:rStyle w:val="166"/>
        </w:rPr>
        <w:t>ř</w:t>
      </w:r>
      <w:r>
        <w:t>ípad</w:t>
      </w:r>
      <w:r>
        <w:rPr>
          <w:rStyle w:val="166"/>
        </w:rPr>
        <w:t>ě</w:t>
      </w:r>
      <w:r>
        <w:t>, že odstupujete od kupní smlouvy.</w:t>
      </w:r>
    </w:p>
    <w:p w14:paraId="066EA447"/>
    <w:p w14:paraId="6C53BD37">
      <w:pPr>
        <w:pStyle w:val="3"/>
        <w:rPr>
          <w:color w:val="auto"/>
        </w:rPr>
      </w:pPr>
      <w:r>
        <w:rPr>
          <w:color w:val="auto"/>
        </w:rPr>
        <w:t>Údaje o prodávajícím</w:t>
      </w:r>
    </w:p>
    <w:p w14:paraId="0627902B"/>
    <w:p w14:paraId="7A0E885F">
      <w:pPr>
        <w:rPr>
          <w:rFonts w:hint="default"/>
        </w:rPr>
      </w:pPr>
      <w:r>
        <w:rPr>
          <w:rFonts w:hint="default"/>
        </w:rPr>
        <w:t>Gym L.S. Company s.r.o.</w:t>
      </w:r>
    </w:p>
    <w:p w14:paraId="1E321783">
      <w:pPr>
        <w:rPr>
          <w:rFonts w:hint="default"/>
        </w:rPr>
      </w:pPr>
      <w:r>
        <w:rPr>
          <w:rFonts w:hint="default"/>
          <w:lang w:val="cs-CZ"/>
        </w:rPr>
        <w:t>U Cihelny 230/3</w:t>
      </w:r>
      <w:bookmarkStart w:id="0" w:name="_GoBack"/>
      <w:bookmarkEnd w:id="0"/>
      <w:r>
        <w:rPr>
          <w:rFonts w:hint="default"/>
        </w:rPr>
        <w:t>, 748 01 Hlučín</w:t>
      </w:r>
    </w:p>
    <w:p w14:paraId="0250078D">
      <w:pPr>
        <w:rPr>
          <w:rFonts w:hint="default"/>
        </w:rPr>
      </w:pPr>
      <w:r>
        <w:rPr>
          <w:rFonts w:hint="default"/>
        </w:rPr>
        <w:t>IČO: 09968610</w:t>
      </w:r>
    </w:p>
    <w:p w14:paraId="4F889013">
      <w:pPr>
        <w:rPr>
          <w:rFonts w:hint="default"/>
        </w:rPr>
      </w:pPr>
      <w:r>
        <w:rPr>
          <w:rFonts w:hint="default"/>
        </w:rPr>
        <w:t>Zapsané v obchodním rejstříku vedeném u Krajského soudu v Ostravě, oddíl C, vložka 84960</w:t>
      </w:r>
    </w:p>
    <w:p w14:paraId="7D792644">
      <w:pPr>
        <w:numPr>
          <w:ilvl w:val="0"/>
          <w:numId w:val="7"/>
        </w:numPr>
      </w:pPr>
      <w:r>
        <w:t xml:space="preserve">mail: </w:t>
      </w:r>
      <w:r>
        <w:rPr>
          <w:rFonts w:hint="default"/>
          <w:lang w:val="cs-CZ"/>
        </w:rPr>
        <w:fldChar w:fldCharType="begin"/>
      </w:r>
      <w:r>
        <w:rPr>
          <w:rFonts w:hint="default"/>
          <w:lang w:val="cs-CZ"/>
        </w:rPr>
        <w:instrText xml:space="preserve"> HYPERLINK "mailto:info@bushido-sport.cz" </w:instrText>
      </w:r>
      <w:r>
        <w:rPr>
          <w:rFonts w:hint="default"/>
          <w:lang w:val="cs-CZ"/>
        </w:rPr>
        <w:fldChar w:fldCharType="separate"/>
      </w:r>
      <w:r>
        <w:rPr>
          <w:rStyle w:val="20"/>
          <w:rFonts w:hint="default"/>
          <w:lang w:val="cs-CZ"/>
        </w:rPr>
        <w:t>info@bushido-sport.cz</w:t>
      </w:r>
      <w:r>
        <w:rPr>
          <w:rFonts w:hint="default"/>
          <w:lang w:val="cs-CZ"/>
        </w:rPr>
        <w:fldChar w:fldCharType="end"/>
      </w:r>
    </w:p>
    <w:p w14:paraId="694824EA">
      <w:pPr>
        <w:numPr>
          <w:ilvl w:val="0"/>
          <w:numId w:val="0"/>
        </w:numPr>
        <w:rPr>
          <w:rFonts w:hint="default"/>
          <w:lang w:val="cs-CZ"/>
        </w:rPr>
      </w:pPr>
      <w:r>
        <w:t xml:space="preserve">Telefon: </w:t>
      </w:r>
      <w:r>
        <w:rPr>
          <w:rFonts w:hint="default"/>
          <w:lang w:val="cs-CZ"/>
        </w:rPr>
        <w:t>+420601020223</w:t>
      </w:r>
    </w:p>
    <w:p w14:paraId="2EC64591"/>
    <w:p w14:paraId="53FDF12E">
      <w:pPr>
        <w:pStyle w:val="3"/>
        <w:rPr>
          <w:color w:val="auto"/>
        </w:rPr>
      </w:pPr>
      <w:r>
        <w:rPr>
          <w:color w:val="auto"/>
        </w:rPr>
        <w:t>Údaje o zákazníkovi</w:t>
      </w:r>
    </w:p>
    <w:p w14:paraId="7252608A"/>
    <w:p w14:paraId="417D2481">
      <w:r>
        <w:t>Jméno a příjmení / Název firmy: __________________________________________</w:t>
      </w:r>
    </w:p>
    <w:p w14:paraId="71AF8446">
      <w:r>
        <w:t>Adresa: _________________________________________________________________</w:t>
      </w:r>
    </w:p>
    <w:p w14:paraId="4D84981B">
      <w:pPr>
        <w:rPr>
          <w:rFonts w:hint="default"/>
          <w:lang w:val="cs-CZ"/>
        </w:rPr>
      </w:pPr>
      <w:r>
        <w:rPr>
          <w:rFonts w:hint="default"/>
          <w:lang w:val="cs-CZ"/>
        </w:rPr>
        <w:t xml:space="preserve">IČO: </w:t>
      </w:r>
      <w:r>
        <w:t>__________________________________________</w:t>
      </w:r>
    </w:p>
    <w:p w14:paraId="545C1290">
      <w:r>
        <w:t>Telefon: ____________________________</w:t>
      </w:r>
    </w:p>
    <w:p w14:paraId="202105B2">
      <w:r>
        <w:t>E-mail: _____________________________</w:t>
      </w:r>
    </w:p>
    <w:p w14:paraId="153BD068"/>
    <w:p w14:paraId="77666D45"/>
    <w:p w14:paraId="5A45EC27">
      <w:pPr>
        <w:pStyle w:val="3"/>
        <w:rPr>
          <w:color w:val="auto"/>
        </w:rPr>
      </w:pPr>
      <w:r>
        <w:rPr>
          <w:color w:val="auto"/>
        </w:rPr>
        <w:t>Údaje o objednávce</w:t>
      </w:r>
    </w:p>
    <w:p w14:paraId="28EC7829"/>
    <w:p w14:paraId="6451FDB2">
      <w:r>
        <w:t>Číslo objednávky / faktury: ______________________________________________</w:t>
      </w:r>
    </w:p>
    <w:p w14:paraId="2BAFF2D5">
      <w:r>
        <w:t>Datum nákupu: ____________________________</w:t>
      </w:r>
    </w:p>
    <w:p w14:paraId="287D76B8"/>
    <w:p w14:paraId="1097F6FA">
      <w:pPr>
        <w:pStyle w:val="3"/>
        <w:rPr>
          <w:color w:val="auto"/>
        </w:rPr>
      </w:pPr>
      <w:r>
        <w:rPr>
          <w:color w:val="auto"/>
        </w:rPr>
        <w:t>Popis závady</w:t>
      </w:r>
    </w:p>
    <w:p w14:paraId="5F531969"/>
    <w:p w14:paraId="75274786">
      <w:pPr>
        <w:rPr>
          <w:rFonts w:hint="default"/>
          <w:lang w:val="cs-CZ"/>
        </w:rPr>
      </w:pPr>
      <w:r>
        <w:rPr>
          <w:rFonts w:hint="default"/>
        </w:rPr>
        <w:t>Č</w:t>
      </w:r>
      <w:r>
        <w:rPr>
          <w:rFonts w:hint="default"/>
          <w:lang w:val="cs-CZ"/>
        </w:rPr>
        <w:t xml:space="preserve">íslo </w:t>
      </w:r>
      <w:r>
        <w:rPr>
          <w:rFonts w:hint="default"/>
        </w:rPr>
        <w:t>bankovního účtu pro vrácení</w:t>
      </w:r>
      <w:r>
        <w:rPr>
          <w:rFonts w:hint="default"/>
          <w:lang w:val="cs-CZ"/>
        </w:rPr>
        <w:t xml:space="preserve"> </w:t>
      </w:r>
      <w:r>
        <w:rPr>
          <w:rFonts w:hint="default"/>
        </w:rPr>
        <w:t>kupní ceny bezhotovostním převodem:</w:t>
      </w:r>
      <w:r>
        <w:rPr>
          <w:rFonts w:hint="default"/>
          <w:lang w:val="cs-CZ"/>
        </w:rPr>
        <w:t xml:space="preserve"> </w:t>
      </w:r>
    </w:p>
    <w:p w14:paraId="7C4C5E1D">
      <w:pPr>
        <w:rPr>
          <w:rFonts w:hint="default"/>
          <w:lang w:val="cs-CZ"/>
        </w:rPr>
      </w:pPr>
      <w:r>
        <w:t>______________________________________</w:t>
      </w:r>
      <w:r>
        <w:rPr>
          <w:rFonts w:hint="default"/>
        </w:rPr>
        <w:t>/</w:t>
      </w:r>
      <w:r>
        <w:t>____________________</w:t>
      </w:r>
    </w:p>
    <w:p w14:paraId="2F9DCACB"/>
    <w:p w14:paraId="0F0DC61F">
      <w:r>
        <w:t>Datum: ____________________________</w:t>
      </w:r>
    </w:p>
    <w:p w14:paraId="13F629FC">
      <w:r>
        <w:t>Podpis zákazníka: ____________________________________________</w:t>
      </w:r>
    </w:p>
    <w:p w14:paraId="4F2E72F3"/>
    <w:p w14:paraId="19C3812F">
      <w:pPr>
        <w:rPr>
          <w:rFonts w:hint="default"/>
          <w:lang w:val="cs-CZ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Symbol">
    <w:altName w:val="Kingsoft Sign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700000000000000"/>
    <w:charset w:val="80"/>
    <w:family w:val="auto"/>
    <w:pitch w:val="default"/>
    <w:sig w:usb0="800002CF" w:usb1="6AC7FCFC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imSun">
    <w:altName w:val="汉仪书宋二KW"/>
    <w:panose1 w:val="02010600030101010101"/>
    <w:charset w:val="86"/>
    <w:family w:val="roman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time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FEA13B"/>
    <w:multiLevelType w:val="singleLevel"/>
    <w:tmpl w:val="F4FEA13B"/>
    <w:lvl w:ilvl="0" w:tentative="0">
      <w:start w:val="5"/>
      <w:numFmt w:val="upperLetter"/>
      <w:suff w:val="nothing"/>
      <w:lvlText w:val="%1-"/>
      <w:lvlJc w:val="left"/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32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31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 w:tentative="0">
      <w:start w:val="1"/>
      <w:numFmt w:val="bullet"/>
      <w:pStyle w:val="26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FFFFFF83"/>
    <w:multiLevelType w:val="singleLevel"/>
    <w:tmpl w:val="FFFFFF83"/>
    <w:lvl w:ilvl="0" w:tentative="0">
      <w:start w:val="1"/>
      <w:numFmt w:val="bullet"/>
      <w:pStyle w:val="25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3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2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68FD7411"/>
    <w:rsid w:val="6FE33EED"/>
    <w:rsid w:val="D7BEF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5"/>
    <w:unhideWhenUsed/>
    <w:uiPriority w:val="99"/>
    <w:pPr>
      <w:spacing w:after="120"/>
    </w:pPr>
  </w:style>
  <w:style w:type="paragraph" w:styleId="14">
    <w:name w:val="Body Text 2"/>
    <w:basedOn w:val="1"/>
    <w:link w:val="146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7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20">
    <w:name w:val="Hyperlink"/>
    <w:basedOn w:val="11"/>
    <w:semiHidden/>
    <w:unhideWhenUsed/>
    <w:uiPriority w:val="99"/>
    <w:rPr>
      <w:color w:val="0000FF"/>
      <w:u w:val="single"/>
    </w:rPr>
  </w:style>
  <w:style w:type="paragraph" w:styleId="21">
    <w:name w:val="List"/>
    <w:basedOn w:val="1"/>
    <w:unhideWhenUsed/>
    <w:uiPriority w:val="99"/>
    <w:pPr>
      <w:ind w:left="360" w:hanging="360"/>
      <w:contextualSpacing/>
    </w:pPr>
  </w:style>
  <w:style w:type="paragraph" w:styleId="22">
    <w:name w:val="List 2"/>
    <w:basedOn w:val="1"/>
    <w:unhideWhenUsed/>
    <w:uiPriority w:val="99"/>
    <w:pPr>
      <w:ind w:left="720" w:hanging="360"/>
      <w:contextualSpacing/>
    </w:pPr>
  </w:style>
  <w:style w:type="paragraph" w:styleId="23">
    <w:name w:val="List 3"/>
    <w:basedOn w:val="1"/>
    <w:unhideWhenUsed/>
    <w:uiPriority w:val="99"/>
    <w:pPr>
      <w:ind w:left="1080" w:hanging="360"/>
      <w:contextualSpacing/>
    </w:pPr>
  </w:style>
  <w:style w:type="paragraph" w:styleId="24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5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6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7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8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9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0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1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2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3">
    <w:name w:val="macro"/>
    <w:link w:val="148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4">
    <w:name w:val="Strong"/>
    <w:basedOn w:val="11"/>
    <w:qFormat/>
    <w:uiPriority w:val="22"/>
    <w:rPr>
      <w:b/>
      <w:bCs/>
    </w:rPr>
  </w:style>
  <w:style w:type="paragraph" w:styleId="35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6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7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8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9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0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1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2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3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4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5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6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7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8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9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0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1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2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3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4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5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6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7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8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9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4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5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6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7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8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9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80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8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9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0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1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2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3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4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2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3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4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5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6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7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8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9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0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1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2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3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4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5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9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3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4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5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6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7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8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9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0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1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3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4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5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6">
    <w:name w:val="Header Char"/>
    <w:basedOn w:val="11"/>
    <w:link w:val="19"/>
    <w:uiPriority w:val="99"/>
  </w:style>
  <w:style w:type="character" w:customStyle="1" w:styleId="137">
    <w:name w:val="Footer Char"/>
    <w:basedOn w:val="11"/>
    <w:link w:val="18"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1"/>
    <w:link w:val="37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1"/>
    <w:link w:val="35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1"/>
    <w:link w:val="13"/>
    <w:uiPriority w:val="99"/>
  </w:style>
  <w:style w:type="character" w:customStyle="1" w:styleId="146">
    <w:name w:val="Body Text 2 Char"/>
    <w:basedOn w:val="11"/>
    <w:link w:val="14"/>
    <w:uiPriority w:val="99"/>
  </w:style>
  <w:style w:type="character" w:customStyle="1" w:styleId="147">
    <w:name w:val="Body Text 3 Char"/>
    <w:basedOn w:val="11"/>
    <w:link w:val="15"/>
    <w:uiPriority w:val="99"/>
    <w:rPr>
      <w:sz w:val="16"/>
      <w:szCs w:val="16"/>
    </w:rPr>
  </w:style>
  <w:style w:type="character" w:customStyle="1" w:styleId="148">
    <w:name w:val="Macro Text Char"/>
    <w:basedOn w:val="11"/>
    <w:link w:val="33"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1"/>
    <w:link w:val="149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1"/>
    <w:link w:val="157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2"/>
    <w:next w:val="1"/>
    <w:semiHidden/>
    <w:unhideWhenUsed/>
    <w:qFormat/>
    <w:uiPriority w:val="39"/>
    <w:pPr>
      <w:outlineLvl w:val="9"/>
    </w:pPr>
  </w:style>
  <w:style w:type="paragraph" w:customStyle="1" w:styleId="165">
    <w:name w:val="p1"/>
    <w:uiPriority w:val="0"/>
    <w:pPr>
      <w:spacing w:before="0" w:beforeAutospacing="0" w:after="0" w:afterAutospacing="0"/>
      <w:ind w:left="0" w:right="0"/>
      <w:jc w:val="left"/>
    </w:pPr>
    <w:rPr>
      <w:rFonts w:ascii="times" w:hAnsi="times" w:eastAsia="times" w:cs="times"/>
      <w:color w:val="000000"/>
      <w:kern w:val="0"/>
      <w:sz w:val="24"/>
      <w:szCs w:val="24"/>
      <w:lang w:val="en-US" w:eastAsia="zh-CN" w:bidi="ar"/>
    </w:rPr>
  </w:style>
  <w:style w:type="character" w:customStyle="1" w:styleId="166">
    <w:name w:val="s1"/>
    <w:uiPriority w:val="0"/>
    <w:rPr>
      <w:rFonts w:ascii="helvetica" w:hAnsi="helvetica" w:eastAsia="helvetica" w:cs="helvetic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Office_12.1.23155.23155_F1E327BC-269C-435d-A152-05C5408002CA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2013-12-24T01:15:00Z</dcterms:created>
  <dc:creator>python-docx</dc:creator>
  <dc:description>generated by python-docx</dc:description>
  <cp:lastModifiedBy>PatrikMusiol</cp:lastModifiedBy>
  <dcterms:modified xsi:type="dcterms:W3CDTF">2026-02-12T20:20:19Z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1033-12.1.23155.23155</vt:lpwstr>
  </property>
  <property fmtid="{D5CDD505-2E9C-101B-9397-08002B2CF9AE}" pid="3" name="ICV">
    <vt:lpwstr>537DD3E62BE509EC47228E69D5E645DB_43</vt:lpwstr>
  </property>
</Properties>
</file>