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F153">
      <w:pPr>
        <w:pStyle w:val="2"/>
        <w:jc w:val="center"/>
      </w:pPr>
      <w:r>
        <w:rPr>
          <w:rFonts w:hint="default"/>
          <w:lang w:val="cs-CZ"/>
        </w:rPr>
        <w:drawing>
          <wp:inline distT="0" distB="0" distL="114300" distR="114300">
            <wp:extent cx="820420" cy="820420"/>
            <wp:effectExtent l="0" t="0" r="17780" b="17780"/>
            <wp:docPr id="2" name="Picture 2" descr="Návrh 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ávrh bez názv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0DB2">
      <w:pPr>
        <w:pStyle w:val="2"/>
        <w:jc w:val="center"/>
        <w:rPr>
          <w:color w:val="auto"/>
        </w:rPr>
      </w:pPr>
      <w:r>
        <w:rPr>
          <w:color w:val="auto"/>
        </w:rPr>
        <w:t>REKLAMAČNÍ FORMULÁŘ</w:t>
      </w:r>
    </w:p>
    <w:p w14:paraId="0F720628">
      <w:pPr>
        <w:rPr>
          <w:color w:val="auto"/>
        </w:rPr>
      </w:pPr>
    </w:p>
    <w:p w14:paraId="04992FF7">
      <w:r>
        <w:t>Vyplňte prosím všechny požadované údaje. Formulář přiložte k reklamovanému zboží.</w:t>
      </w:r>
    </w:p>
    <w:p w14:paraId="066EA447"/>
    <w:p w14:paraId="6C53BD37">
      <w:pPr>
        <w:pStyle w:val="3"/>
        <w:rPr>
          <w:color w:val="auto"/>
        </w:rPr>
      </w:pPr>
      <w:r>
        <w:rPr>
          <w:color w:val="auto"/>
        </w:rPr>
        <w:t>Údaje o prodávajícím</w:t>
      </w:r>
    </w:p>
    <w:p w14:paraId="0627902B"/>
    <w:p w14:paraId="7A0E885F">
      <w:pPr>
        <w:rPr>
          <w:rFonts w:hint="default"/>
        </w:rPr>
      </w:pPr>
      <w:r>
        <w:rPr>
          <w:rFonts w:hint="default"/>
        </w:rPr>
        <w:t>Gym L.S. Company s.r.o.</w:t>
      </w:r>
    </w:p>
    <w:p w14:paraId="0C461E56">
      <w:pPr>
        <w:rPr>
          <w:rFonts w:hint="default"/>
          <w:lang w:val="cs-CZ"/>
        </w:rPr>
      </w:pPr>
      <w:r>
        <w:rPr>
          <w:rFonts w:hint="default"/>
          <w:lang w:val="cs-CZ"/>
        </w:rPr>
        <w:t>U Cihelny 230/3, 74801 Hlučín</w:t>
      </w:r>
    </w:p>
    <w:p w14:paraId="0250078D">
      <w:pPr>
        <w:rPr>
          <w:rFonts w:hint="default"/>
        </w:rPr>
      </w:pPr>
      <w:bookmarkStart w:id="0" w:name="_GoBack"/>
      <w:bookmarkEnd w:id="0"/>
      <w:r>
        <w:rPr>
          <w:rFonts w:hint="default"/>
        </w:rPr>
        <w:t>IČO: 09968610</w:t>
      </w:r>
    </w:p>
    <w:p w14:paraId="4F889013">
      <w:pPr>
        <w:rPr>
          <w:rFonts w:hint="default"/>
        </w:rPr>
      </w:pPr>
      <w:r>
        <w:rPr>
          <w:rFonts w:hint="default"/>
        </w:rPr>
        <w:t>Zapsané v obchodním rejstříku vedeném u Krajského soudu v Ostravě, oddíl C, vložka 84960</w:t>
      </w:r>
    </w:p>
    <w:p w14:paraId="7D792644">
      <w:pPr>
        <w:numPr>
          <w:ilvl w:val="0"/>
          <w:numId w:val="7"/>
        </w:numPr>
      </w:pPr>
      <w:r>
        <w:t xml:space="preserve">mail: </w:t>
      </w:r>
      <w:r>
        <w:rPr>
          <w:rFonts w:hint="default"/>
          <w:lang w:val="cs-CZ"/>
        </w:rPr>
        <w:fldChar w:fldCharType="begin"/>
      </w:r>
      <w:r>
        <w:rPr>
          <w:rFonts w:hint="default"/>
          <w:lang w:val="cs-CZ"/>
        </w:rPr>
        <w:instrText xml:space="preserve"> HYPERLINK "mailto:info@bushido-sport.cz" </w:instrText>
      </w:r>
      <w:r>
        <w:rPr>
          <w:rFonts w:hint="default"/>
          <w:lang w:val="cs-CZ"/>
        </w:rPr>
        <w:fldChar w:fldCharType="separate"/>
      </w:r>
      <w:r>
        <w:rPr>
          <w:rStyle w:val="20"/>
          <w:rFonts w:hint="default"/>
          <w:lang w:val="cs-CZ"/>
        </w:rPr>
        <w:t>info@bushido-sport.cz</w:t>
      </w:r>
      <w:r>
        <w:rPr>
          <w:rFonts w:hint="default"/>
          <w:lang w:val="cs-CZ"/>
        </w:rPr>
        <w:fldChar w:fldCharType="end"/>
      </w:r>
    </w:p>
    <w:p w14:paraId="694824EA">
      <w:pPr>
        <w:numPr>
          <w:ilvl w:val="0"/>
          <w:numId w:val="0"/>
        </w:numPr>
        <w:rPr>
          <w:rFonts w:hint="default"/>
          <w:lang w:val="cs-CZ"/>
        </w:rPr>
      </w:pPr>
      <w:r>
        <w:t xml:space="preserve">Telefon: </w:t>
      </w:r>
      <w:r>
        <w:rPr>
          <w:rFonts w:hint="default"/>
          <w:lang w:val="cs-CZ"/>
        </w:rPr>
        <w:t>+420601020223</w:t>
      </w:r>
    </w:p>
    <w:p w14:paraId="2EC64591"/>
    <w:p w14:paraId="53FDF12E">
      <w:pPr>
        <w:pStyle w:val="3"/>
        <w:rPr>
          <w:color w:val="auto"/>
        </w:rPr>
      </w:pPr>
      <w:r>
        <w:rPr>
          <w:color w:val="auto"/>
        </w:rPr>
        <w:t>Údaje o zákazníkovi</w:t>
      </w:r>
    </w:p>
    <w:p w14:paraId="7252608A"/>
    <w:p w14:paraId="417D2481">
      <w:r>
        <w:t>Jméno a příjmení / Název firmy: __________________________________________</w:t>
      </w:r>
    </w:p>
    <w:p w14:paraId="71AF8446">
      <w:r>
        <w:t>Adresa: _________________________________________________________________</w:t>
      </w:r>
    </w:p>
    <w:p w14:paraId="4D84981B">
      <w:pPr>
        <w:rPr>
          <w:rFonts w:hint="default"/>
          <w:lang w:val="cs-CZ"/>
        </w:rPr>
      </w:pPr>
      <w:r>
        <w:rPr>
          <w:rFonts w:hint="default"/>
          <w:lang w:val="cs-CZ"/>
        </w:rPr>
        <w:t xml:space="preserve">IČO: </w:t>
      </w:r>
      <w:r>
        <w:t>__________________________________________</w:t>
      </w:r>
    </w:p>
    <w:p w14:paraId="545C1290">
      <w:r>
        <w:t>Telefon: ____________________________</w:t>
      </w:r>
    </w:p>
    <w:p w14:paraId="202105B2">
      <w:r>
        <w:t>E-mail: _____________________________</w:t>
      </w:r>
    </w:p>
    <w:p w14:paraId="153BD068"/>
    <w:p w14:paraId="77666D45"/>
    <w:p w14:paraId="5A45EC27">
      <w:pPr>
        <w:pStyle w:val="3"/>
        <w:rPr>
          <w:color w:val="auto"/>
        </w:rPr>
      </w:pPr>
      <w:r>
        <w:rPr>
          <w:color w:val="auto"/>
        </w:rPr>
        <w:t>Údaje o objednávce</w:t>
      </w:r>
    </w:p>
    <w:p w14:paraId="28EC7829"/>
    <w:p w14:paraId="6451FDB2">
      <w:r>
        <w:t>Číslo objednávky / faktury: ______________________________________________</w:t>
      </w:r>
    </w:p>
    <w:p w14:paraId="2BAFF2D5">
      <w:r>
        <w:t>Datum nákupu: ____________________________</w:t>
      </w:r>
    </w:p>
    <w:p w14:paraId="2D863E56">
      <w:r>
        <w:t>Název produktu: __________________________________________________________</w:t>
      </w:r>
    </w:p>
    <w:p w14:paraId="37DD33F5">
      <w:r>
        <w:t>Kód produktu (SKU): ____________________________</w:t>
      </w:r>
    </w:p>
    <w:p w14:paraId="287D76B8"/>
    <w:p w14:paraId="1097F6FA">
      <w:pPr>
        <w:pStyle w:val="3"/>
        <w:rPr>
          <w:color w:val="auto"/>
        </w:rPr>
      </w:pPr>
      <w:r>
        <w:rPr>
          <w:color w:val="auto"/>
        </w:rPr>
        <w:t>Popis závady</w:t>
      </w:r>
    </w:p>
    <w:p w14:paraId="5C438176">
      <w:r>
        <w:t>___________________________________________________________________________</w:t>
      </w:r>
    </w:p>
    <w:p w14:paraId="09E3A5FB">
      <w:r>
        <w:t>___________________________________________________________________________</w:t>
      </w:r>
    </w:p>
    <w:p w14:paraId="7B0B3B44">
      <w:r>
        <w:t>___________________________________________________________________________</w:t>
      </w:r>
    </w:p>
    <w:p w14:paraId="6B7F10B1">
      <w:r>
        <w:t>___________________________________________________________________________</w:t>
      </w:r>
    </w:p>
    <w:p w14:paraId="75274786"/>
    <w:p w14:paraId="4A4F640F">
      <w:pPr>
        <w:pStyle w:val="3"/>
        <w:rPr>
          <w:color w:val="auto"/>
        </w:rPr>
      </w:pPr>
      <w:r>
        <w:rPr>
          <w:color w:val="auto"/>
        </w:rPr>
        <w:t>Požadovaný způsob vyřízení reklamace</w:t>
      </w:r>
    </w:p>
    <w:p w14:paraId="55FE8874"/>
    <w:p w14:paraId="4F7CEA12">
      <w:r>
        <w:t>☐ Oprava</w:t>
      </w:r>
    </w:p>
    <w:p w14:paraId="0059C63E">
      <w:r>
        <w:t>☐ Výměna zboží</w:t>
      </w:r>
    </w:p>
    <w:p w14:paraId="05D5284D">
      <w:r>
        <w:t>☐ Vrácení peněz</w:t>
      </w:r>
    </w:p>
    <w:p w14:paraId="30C2E18E">
      <w:r>
        <w:t>☐ Jiný (uveďte): ____________________________________________</w:t>
      </w:r>
    </w:p>
    <w:p w14:paraId="2F9DCACB"/>
    <w:p w14:paraId="0F0DC61F">
      <w:r>
        <w:t>Datum: ____________________________</w:t>
      </w:r>
    </w:p>
    <w:p w14:paraId="13F629FC">
      <w:r>
        <w:t>Podpis zákazníka: ____________________________________________</w:t>
      </w:r>
    </w:p>
    <w:p w14:paraId="4F2E72F3"/>
    <w:p w14:paraId="19C3812F">
      <w:pPr>
        <w:rPr>
          <w:rFonts w:hint="default"/>
          <w:lang w:val="cs-CZ"/>
        </w:rPr>
      </w:pPr>
      <w:r>
        <w:t>Reklamace bude vyřízena nejpozději do 30 dnů od jejího uplatnění, pokud se smluvní strany nedohodnou jinak.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EA13B"/>
    <w:multiLevelType w:val="singleLevel"/>
    <w:tmpl w:val="F4FEA13B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F565E04"/>
    <w:rsid w:val="6FE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uiPriority w:val="99"/>
    <w:pPr>
      <w:ind w:left="360" w:hanging="360"/>
      <w:contextualSpacing/>
    </w:pPr>
  </w:style>
  <w:style w:type="paragraph" w:styleId="22">
    <w:name w:val="List 2"/>
    <w:basedOn w:val="1"/>
    <w:unhideWhenUsed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PatrikMusiol</cp:lastModifiedBy>
  <dcterms:modified xsi:type="dcterms:W3CDTF">2026-02-12T20:11:01Z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DF7BF42E1E0BD9DB1A1E8E69F6436B5B_42</vt:lpwstr>
  </property>
</Properties>
</file>